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书名：MPA公共管理硕士专业学位全国联考应试指南  A册  行政学·管理学</w:t>
      </w:r>
    </w:p>
    <w:p>
      <w:r>
        <w:t>作者：陈朝锋，蒋正峰等编著</w:t>
      </w:r>
    </w:p>
    <w:p>
      <w:r>
        <w:t>出版社：北京：中国纺织出版社</w:t>
      </w:r>
    </w:p>
    <w:p>
      <w:r>
        <w:t>出版日期：2001.10</w:t>
      </w:r>
    </w:p>
    <w:p>
      <w:r>
        <w:t>总页数：276</w:t>
      </w:r>
    </w:p>
    <w:p>
      <w:r>
        <w:t>更多请访问教客网: www.jiaokey.com</w:t>
      </w:r>
    </w:p>
    <w:p>
      <w:r>
        <w:t>MPA公共管理硕士专业学位全国联考应试指南  A册  行政学·管理学 评论地址：https://www.jiaokey.com/book/detail/10395175.html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