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书名：领袖风采  摄影集</w:t>
      </w:r>
    </w:p>
    <w:p>
      <w:r>
        <w:t>作者：邓北生主编</w:t>
      </w:r>
    </w:p>
    <w:p>
      <w:r>
        <w:t>出版社：北京：中央文献出版社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领袖风采  摄影集 评论地址：https://www.jiaokey.com/book/detail/10395118.html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