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书名：张绍桓包打西什库  义和团传说故事</w:t>
      </w:r>
    </w:p>
    <w:p>
      <w:r>
        <w:t>作者：张士杰搜集整理</w:t>
      </w:r>
    </w:p>
    <w:p>
      <w:r>
        <w:t>出版社：上海：上海文艺出版社</w:t>
      </w:r>
    </w:p>
    <w:p>
      <w:r>
        <w:t>出版日期：1960.04</w:t>
      </w:r>
    </w:p>
    <w:p>
      <w:r>
        <w:t>总页数：200</w:t>
      </w:r>
    </w:p>
    <w:p>
      <w:r>
        <w:t>更多请访问教客网: www.jiaokey.com</w:t>
      </w:r>
    </w:p>
    <w:p>
      <w:r>
        <w:t>张绍桓包打西什库  义和团传说故事 评论地址：https://www.jiaokey.com/book/detail/10395061.html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