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毛主席诗词歌曲选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本书出售、求购地址：https://www.jiaokey.com/book/detail/10395024.html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关键词搜索：https://www.jiaokey.com/tag/毛主席诗词歌曲选.html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