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书名：龙牙颗颗钉满天  苗族民间故事</w:t>
      </w:r>
    </w:p>
    <w:p>
      <w:r>
        <w:t>作者：萧甘牛编著；丁斌曾，韩和平绘图</w:t>
      </w:r>
    </w:p>
    <w:p>
      <w:r>
        <w:t>出版社：上海：少年儿童出版社</w:t>
      </w:r>
    </w:p>
    <w:p>
      <w:r>
        <w:t>出版日期：1956.01</w:t>
      </w:r>
    </w:p>
    <w:p>
      <w:r>
        <w:t>总页数：86</w:t>
      </w:r>
    </w:p>
    <w:p>
      <w:r>
        <w:t>更多请访问教客网: www.jiaokey.com</w:t>
      </w:r>
    </w:p>
    <w:p>
      <w:r>
        <w:t>龙牙颗颗钉满天  苗族民间故事 评论地址：https://www.jiaokey.com/book/detail/10395010.html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