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书名：大胆妈妈和她的孩子们  三十年战争中的一段编年史</w:t>
      </w:r>
    </w:p>
    <w:p>
      <w:r>
        <w:t>作者：（德）布莱希特，B.著；孙凤城译</w:t>
      </w:r>
    </w:p>
    <w:p>
      <w:r>
        <w:t>出版社：北京：中国戏剧出版社</w:t>
      </w:r>
    </w:p>
    <w:p>
      <w:r>
        <w:t>出版日期：1959.09</w:t>
      </w:r>
    </w:p>
    <w:p>
      <w:r>
        <w:t>总页数：156</w:t>
      </w:r>
    </w:p>
    <w:p>
      <w:r>
        <w:t>更多请访问教客网: www.jiaokey.com</w:t>
      </w:r>
    </w:p>
    <w:p>
      <w:r>
        <w:t>大胆妈妈和她的孩子们  三十年战争中的一段编年史 评论地址：https://www.jiaokey.com/book/detail/10394990.html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