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社会主义与共产主义</w:t>
      </w:r>
    </w:p>
    <w:p>
      <w:r>
        <w:rPr>
          <w:rFonts w:ascii="宋体" w:hAnsi="宋体" w:eastAsia="宋体"/>
          <w:sz w:val="24"/>
        </w:rPr>
        <w:t>（苏）尤金（П.Х.Юдин）著；赵木斋译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（苏）尤金（П.Х.Юдин）著；赵木斋译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本书出售、求购地址：https://www.jiaokey.com/book/detail/10394985.html</w:t>
      </w:r>
    </w:p>
    <w:p>
      <w:r>
        <w:t>更多相关图书推荐：https://www.jiaokey.com</w:t>
      </w:r>
    </w:p>
    <w:p>
      <w:r>
        <w:t>（苏）尤金（П.Х.Юдин）著；赵木斋译 其他作品：https://www.jiaokey.com/tag/（苏）尤金（П.Х.Юдин）著；赵木斋译.html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关键词搜索：https://www.jiaokey.com/tag/社会主义与共产主义.html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