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外祖母  农村生活之图画</w:t>
      </w:r>
    </w:p>
    <w:p>
      <w:r>
        <w:rPr>
          <w:rFonts w:ascii="宋体" w:hAnsi="宋体" w:eastAsia="宋体"/>
          <w:sz w:val="24"/>
        </w:rPr>
        <w:t>（捷克）聂姆曹娃著；吴琦译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外祖母  农村生活之图画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（捷克）聂姆曹娃著；吴琦译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本书出售、求购地址：https://www.jiaokey.com/book/detail/10394886.html</w:t>
      </w:r>
    </w:p>
    <w:p>
      <w:r>
        <w:t>更多相关图书推荐：https://www.jiaokey.com</w:t>
      </w:r>
    </w:p>
    <w:p>
      <w:r>
        <w:t>（捷克）聂姆曹娃著；吴琦译 其他作品：https://www.jiaokey.com/tag/（捷克）聂姆曹娃著；吴琦译.html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关键词搜索：https://www.jiaokey.com/tag/外祖母  农村生活之图画.html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