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为反动派服务的资产阶级伪科学的地理学</w:t>
      </w:r>
    </w:p>
    <w:p>
      <w:r>
        <w:rPr>
          <w:rFonts w:ascii="宋体" w:hAnsi="宋体" w:eastAsia="宋体"/>
          <w:sz w:val="24"/>
        </w:rPr>
        <w:t>（苏）卢卡舍夫（К.И.Лукашев）著；祝诚，吟如译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为反动派服务的资产阶级伪科学的地理学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（苏）卢卡舍夫（К.И.Лукашев）著；祝诚，吟如译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资产阶级-地理学 地理学-资产阶级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本书出售、求购地址：https://www.jiaokey.com/book/detail/10394847.html</w:t>
      </w:r>
    </w:p>
    <w:p>
      <w:r>
        <w:t>更多相关图书推荐：https://www.jiaokey.com</w:t>
      </w:r>
    </w:p>
    <w:p>
      <w:r>
        <w:t>（苏）卢卡舍夫（К.И.Лукашев）著；祝诚，吟如译 其他作品：https://www.jiaokey.com/tag/（苏）卢卡舍夫（К.И.Лукашев）著；祝诚，吟如译.html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关键词搜索：https://www.jiaokey.com/tag/资产阶级-地理学 地理学-资产阶级.html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