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反对资产阶级社会科学复辟  第2辑</w:t>
      </w:r>
    </w:p>
    <w:p>
      <w:r>
        <w:rPr>
          <w:rFonts w:ascii="宋体" w:hAnsi="宋体" w:eastAsia="宋体"/>
          <w:sz w:val="24"/>
        </w:rPr>
        <w:t>北京科学出版社编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反对资产阶级社会科学复辟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本书出售、求购地址：https://www.jiaokey.com/book/detail/10394794.html</w:t>
      </w:r>
    </w:p>
    <w:p>
      <w:r>
        <w:t>更多相关图书推荐：https://www.jiaokey.com</w:t>
      </w:r>
    </w:p>
    <w:p>
      <w:r>
        <w:t>北京科学出版社编 其他作品：https://www.jiaokey.com/tag/北京科学出版社编.html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关键词搜索：https://www.jiaokey.com/tag/反对资产阶级社会科学复辟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