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  《社会主义从空想到科学的发展》解说  修改稿</w:t>
      </w:r>
    </w:p>
    <w:p>
      <w:r>
        <w:t>作者：广西区党校科学社会主义教研室编</w:t>
      </w:r>
    </w:p>
    <w:p>
      <w:r>
        <w:t>出版社：</w:t>
      </w:r>
    </w:p>
    <w:p>
      <w:r>
        <w:t>出版日期：1982.04</w:t>
      </w:r>
    </w:p>
    <w:p>
      <w:r>
        <w:t>总页数：99</w:t>
      </w:r>
    </w:p>
    <w:p>
      <w:r>
        <w:t>更多请访问教客网: www.jiaokey.com</w:t>
      </w:r>
    </w:p>
    <w:p>
      <w:r>
        <w:t>恩格斯  《社会主义从空想到科学的发展》解说  修改稿 评论地址：https://www.jiaokey.com/book/detail/10394780.html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