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马克思、恩格斯反对机会主义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马克思、恩格斯反对机会主义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马恩著作-共产主义运动 共产主义运动-马恩著作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本书出售、求购地址：https://www.jiaokey.com/book/detail/10394770.html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关键词搜索：https://www.jiaokey.com/tag/马恩著作-共产主义运动 共产主义运动-马恩著作.html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