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书名：水电站加劲压力钢管及厂坝联结形式优化</w:t>
      </w:r>
    </w:p>
    <w:p>
      <w:r>
        <w:t>作者：刘宪亮等著</w:t>
      </w:r>
    </w:p>
    <w:p>
      <w:r>
        <w:t>出版社：郑州:黄河水利出版社,1998.11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水电站加劲压力钢管及厂坝联结形式优化 评论地址：https://www.jiaokey.com/book/detail/10394746.html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