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三峡工程与长江中游湖泊洼地环境</w:t>
      </w:r>
    </w:p>
    <w:p>
      <w:r>
        <w:rPr>
          <w:rFonts w:ascii="宋体" w:hAnsi="宋体" w:eastAsia="宋体"/>
          <w:sz w:val="24"/>
        </w:rPr>
        <w:t>濮培民，蔡述明等著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三峡工程与长江中游湖泊洼地环境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濮培民，蔡述明等著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本书出售、求购地址：https://www.jiaokey.com/book/detail/10394725.html</w:t>
      </w:r>
    </w:p>
    <w:p>
      <w:r>
        <w:t>更多相关图书推荐：https://www.jiaokey.com</w:t>
      </w:r>
    </w:p>
    <w:p>
      <w:r>
        <w:t>濮培民，蔡述明等著 其他作品：https://www.jiaokey.com/tag/濮培民，蔡述明等著.html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关键词搜索：https://www.jiaokey.com/tag/三峡工程与长江中游湖泊洼地环境.html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