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钢衬钢筋混凝土压力管道设计与非线性分析</w:t>
      </w:r>
    </w:p>
    <w:p>
      <w:r>
        <w:rPr>
          <w:rFonts w:ascii="宋体" w:hAnsi="宋体" w:eastAsia="宋体"/>
          <w:sz w:val="24"/>
        </w:rPr>
        <w:t>董哲仁著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钢衬钢筋混凝土压力管道设计与非线性分析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董哲仁著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本书出售、求购地址：https://www.jiaokey.com/book/detail/10394699.html</w:t>
      </w:r>
    </w:p>
    <w:p>
      <w:r>
        <w:t>更多相关图书推荐：https://www.jiaokey.com</w:t>
      </w:r>
    </w:p>
    <w:p>
      <w:r>
        <w:t>董哲仁著 其他作品：https://www.jiaokey.com/tag/董哲仁著.html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关键词搜索：https://www.jiaokey.com/tag/钢衬钢筋混凝土压力管道设计与非线性分析.html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