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书名：黄河泥沙冲淤数学模型</w:t>
      </w:r>
    </w:p>
    <w:p>
      <w:r>
        <w:t>作者：钱意颖，曲少军等编著</w:t>
      </w:r>
    </w:p>
    <w:p>
      <w:r>
        <w:t>出版社：郑州:黄河水利出版社,1998.08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黄河泥沙冲淤数学模型 评论地址：https://www.jiaokey.com/book/detail/10394685.html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