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书名：拦减粗泥沙对黄河河道冲淤变化影响</w:t>
      </w:r>
    </w:p>
    <w:p>
      <w:r>
        <w:t>作者：张仁，程秀文等编著</w:t>
      </w:r>
    </w:p>
    <w:p>
      <w:r>
        <w:t>出版社：郑州:黄河水利出版社,1998.07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拦减粗泥沙对黄河河道冲淤变化影响 评论地址：https://www.jiaokey.com/book/detail/10394680.html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