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书名：长江三峡大江截流工程</w:t>
      </w:r>
    </w:p>
    <w:p>
      <w:r>
        <w:t>作者：《长江三峡大江截流工程》编辑委员会编著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长江三峡大江截流工程 评论地址：https://www.jiaokey.com/book/detail/10394662.html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