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书名：肖天铎科学论文集  流体力学和水力学</w:t>
      </w:r>
    </w:p>
    <w:p>
      <w:r>
        <w:t>作者：肖天铎著；水利水电科学研究院水利学所工业水力学及管道不恒定流研究室编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总页数：467</w:t>
      </w:r>
    </w:p>
    <w:p>
      <w:r>
        <w:t>更多请访问教客网: www.jiaokey.com</w:t>
      </w:r>
    </w:p>
    <w:p>
      <w:r>
        <w:t>肖天铎科学论文集  流体力学和水力学 评论地址：https://www.jiaokey.com/book/detail/10394645.html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