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土壤-植物-大气连续体水分传输理论及其应用</w:t>
      </w:r>
    </w:p>
    <w:p>
      <w:r>
        <w:rPr>
          <w:rFonts w:ascii="宋体" w:hAnsi="宋体" w:eastAsia="宋体"/>
          <w:sz w:val="24"/>
        </w:rPr>
        <w:t>康绍忠，刘晓明等著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土壤-植物-大气连续体水分传输理论及其应用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康绍忠，刘晓明等著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本书出售、求购地址：https://www.jiaokey.com/book/detail/10394638.html</w:t>
      </w:r>
    </w:p>
    <w:p>
      <w:r>
        <w:t>更多相关图书推荐：https://www.jiaokey.com</w:t>
      </w:r>
    </w:p>
    <w:p>
      <w:r>
        <w:t>康绍忠，刘晓明等著 其他作品：https://www.jiaokey.com/tag/康绍忠，刘晓明等著.html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关键词搜索：https://www.jiaokey.com/tag/土壤-植物-大气连续体水分传输理论及其应用.html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