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书名：闸、坝与电站建筑物</w:t>
      </w:r>
    </w:p>
    <w:p>
      <w:r>
        <w:t>作者：董士镛主编</w:t>
      </w:r>
    </w:p>
    <w:p>
      <w:r>
        <w:t>出版社：北京:水利电力出版社,1995.05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闸、坝与电站建筑物 评论地址：https://www.jiaokey.com/book/detail/10394636.html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