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</w:t>
      </w:r>
    </w:p>
    <w:p>
      <w:r>
        <w:t>作者：郭诚谦，陈慧远编著</w:t>
      </w:r>
    </w:p>
    <w:p>
      <w:r>
        <w:t>出版社：水利水电出版社,1992.03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土石坝 评论地址：https://www.jiaokey.com/book/detail/10394621.html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