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书名：中国湖泊富营养化</w:t>
      </w:r>
    </w:p>
    <w:p>
      <w:r>
        <w:t>作者：金相灿，刘鸿亮等主编</w:t>
      </w:r>
    </w:p>
    <w:p>
      <w:r>
        <w:t>出版社：北京:中国环境科学出版社,1990.08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中国湖泊富营养化 评论地址：https://www.jiaokey.com/book/detail/10394594.html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