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书名：全国国土综合开发重点地区水资源和地质环境评价</w:t>
      </w:r>
    </w:p>
    <w:p>
      <w:r>
        <w:t>作者：鲁益钜，张道主编；王宝珠等编写</w:t>
      </w:r>
    </w:p>
    <w:p>
      <w:r>
        <w:t>出版社：北京：地质出版社</w:t>
      </w:r>
    </w:p>
    <w:p>
      <w:r>
        <w:t>出版日期：1994.02</w:t>
      </w:r>
    </w:p>
    <w:p>
      <w:r>
        <w:t>总页数：249</w:t>
      </w:r>
    </w:p>
    <w:p>
      <w:r>
        <w:t>更多请访问教客网: www.jiaokey.com</w:t>
      </w:r>
    </w:p>
    <w:p>
      <w:r>
        <w:t>全国国土综合开发重点地区水资源和地质环境评价 评论地址：https://www.jiaokey.com/book/detail/10394588.html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