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中国环境科学学会学术会议优秀论文选编  1989年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中国环境科学学会学术会议优秀论文选编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本书出售、求购地址：https://www.jiaokey.com/book/detail/10394564.html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关键词搜索：https://www.jiaokey.com/tag/中国环境科学学会学术会议优秀论文选编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