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书名：工程质量管理指南  强化质量预控  消除劣质工程</w:t>
      </w:r>
    </w:p>
    <w:p>
      <w:r>
        <w:t>作者：张检身编著</w:t>
      </w:r>
    </w:p>
    <w:p>
      <w:r>
        <w:t>出版社：北京：中国计划出版社</w:t>
      </w:r>
    </w:p>
    <w:p>
      <w:r>
        <w:t>出版日期：2001.02</w:t>
      </w:r>
    </w:p>
    <w:p>
      <w:r>
        <w:t>总页数：303</w:t>
      </w:r>
    </w:p>
    <w:p>
      <w:r>
        <w:t>更多请访问教客网: www.jiaokey.com</w:t>
      </w:r>
    </w:p>
    <w:p>
      <w:r>
        <w:t>工程质量管理指南  强化质量预控  消除劣质工程 评论地址：https://www.jiaokey.com/book/detail/10394560.html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