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书名：中国钻孔灌注桩新发展</w:t>
      </w:r>
    </w:p>
    <w:p>
      <w:r>
        <w:t>作者：王伯惠，上官兴著</w:t>
      </w:r>
    </w:p>
    <w:p>
      <w:r>
        <w:t>出版社：北京:人民交通出版社,1999.08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中国钻孔灌注桩新发展 评论地址：https://www.jiaokey.com/book/detail/10394543.html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