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书名：给排水·采暖·煤气安装工程预算一点通</w:t>
      </w:r>
    </w:p>
    <w:p>
      <w:r>
        <w:t>作者：裴永棋等主编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总页数：206</w:t>
      </w:r>
    </w:p>
    <w:p>
      <w:r>
        <w:t>更多请访问教客网: www.jiaokey.com</w:t>
      </w:r>
    </w:p>
    <w:p>
      <w:r>
        <w:t>给排水·采暖·煤气安装工程预算一点通 评论地址：https://www.jiaokey.com/book/detail/10394541.html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