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书名：建筑工程造价管理</w:t>
      </w:r>
    </w:p>
    <w:p>
      <w:r>
        <w:t>作者：周述发，李清和主编</w:t>
      </w:r>
    </w:p>
    <w:p>
      <w:r>
        <w:t>出版社：武汉：武汉工业大学出版社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建筑工程造价管理 评论地址：https://www.jiaokey.com/book/detail/10394537.html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