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书名：在你身边的环境科学</w:t>
      </w:r>
    </w:p>
    <w:p>
      <w:r>
        <w:t>作者：房聚燕，杨燕萍编著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在你身边的环境科学 评论地址：https://www.jiaokey.com/book/detail/10394504.html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