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书名：微型轿车使用维修400题</w:t>
      </w:r>
    </w:p>
    <w:p>
      <w:r>
        <w:t>作者：张德麟编著</w:t>
      </w:r>
    </w:p>
    <w:p>
      <w:r>
        <w:t>出版社：哈尔滨：黑龙江科学技术出版社</w:t>
      </w:r>
    </w:p>
    <w:p>
      <w:r>
        <w:t>出版日期：1997.11</w:t>
      </w:r>
    </w:p>
    <w:p>
      <w:r>
        <w:t>总页数：272</w:t>
      </w:r>
    </w:p>
    <w:p>
      <w:r>
        <w:t>更多请访问教客网: www.jiaokey.com</w:t>
      </w:r>
    </w:p>
    <w:p>
      <w:r>
        <w:t>微型轿车使用维修400题 评论地址：https://www.jiaokey.com/book/detail/10394451.html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