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书名：怎样预防和处理汽车交通事故</w:t>
      </w:r>
    </w:p>
    <w:p>
      <w:r>
        <w:t>作者：王锦顺，娄永利主编</w:t>
      </w:r>
    </w:p>
    <w:p>
      <w:r>
        <w:t>出版社：哈尔滨：黑龙江科学技术出版社</w:t>
      </w:r>
    </w:p>
    <w:p>
      <w:r>
        <w:t>出版日期：1997.06</w:t>
      </w:r>
    </w:p>
    <w:p>
      <w:r>
        <w:t>总页数：280</w:t>
      </w:r>
    </w:p>
    <w:p>
      <w:r>
        <w:t>更多请访问教客网: www.jiaokey.com</w:t>
      </w:r>
    </w:p>
    <w:p>
      <w:r>
        <w:t>怎样预防和处理汽车交通事故 评论地址：https://www.jiaokey.com/book/detail/10394427.html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