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书名：压路机选型及压实技术</w:t>
      </w:r>
    </w:p>
    <w:p>
      <w:r>
        <w:t>作者：鄂俊太等编著</w:t>
      </w:r>
    </w:p>
    <w:p>
      <w:r>
        <w:t>出版社：北京:人民交通出版社,1991.06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压路机选型及压实技术 评论地址：https://www.jiaokey.com/book/detail/10394423.html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