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智能宽带网</w:t>
      </w:r>
    </w:p>
    <w:p>
      <w:r>
        <w:rPr>
          <w:rFonts w:ascii="宋体" w:hAnsi="宋体" w:eastAsia="宋体"/>
          <w:sz w:val="24"/>
        </w:rPr>
        <w:t>（英）Iakovos Venieris，（英）Heinrich Hussmann著；廖建新，王晶等译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智能宽带网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（英）Iakovos Venieris，（英）Heinrich Hussmann著；廖建新，王晶等译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本书出售、求购地址：https://www.jiaokey.com/book/detail/10394411.html</w:t>
      </w:r>
    </w:p>
    <w:p>
      <w:r>
        <w:t>更多相关图书推荐：https://www.jiaokey.com</w:t>
      </w:r>
    </w:p>
    <w:p>
      <w:r>
        <w:t>（英）Iakovos Venieris，（英）Heinrich Hussmann著；廖建新，王晶等译 其他作品：https://www.jiaokey.com/tag/（英）Iakovos Venieris，（英）Heinrich Hussmann著；廖建新，王晶等译.html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关键词搜索：https://www.jiaokey.com/tag/智能宽带网.html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