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书名：陈嘉庚兴学记</w:t>
      </w:r>
    </w:p>
    <w:p>
      <w:r>
        <w:t>作者：王增炳，余纲著</w:t>
      </w:r>
    </w:p>
    <w:p>
      <w:r>
        <w:t>出版社：福州：福建教育出版社</w:t>
      </w:r>
    </w:p>
    <w:p>
      <w:r>
        <w:t>出版日期：1981.03</w:t>
      </w:r>
    </w:p>
    <w:p>
      <w:r>
        <w:t>总页数：125</w:t>
      </w:r>
    </w:p>
    <w:p>
      <w:r>
        <w:t>更多请访问教客网: www.jiaokey.com</w:t>
      </w:r>
    </w:p>
    <w:p>
      <w:r>
        <w:t>陈嘉庚兴学记 评论地址：https://www.jiaokey.com/book/detail/10394405.html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