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书名：近代无锡杨氏先人传记事略类稿</w:t>
      </w:r>
    </w:p>
    <w:p>
      <w:r>
        <w:t>作者：杨景熥著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近代无锡杨氏先人传记事略类稿 评论地址：https://www.jiaokey.com/book/detail/10394333.html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