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风狂霜峭录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风狂霜峭录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本书出售、求购地址：https://www.jiaokey.com/book/detail/10394332.html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关键词搜索：https://www.jiaokey.com/tag/风狂霜峭录.html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