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周太谷评传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周太谷评传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本书出售、求购地址：https://www.jiaokey.com/book/detail/10394261.html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关键词搜索：https://www.jiaokey.com/tag/周太谷评传.html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