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  陈天华评传</w:t>
      </w:r>
    </w:p>
    <w:p>
      <w:r>
        <w:t>作者：冯祖贻著</w:t>
      </w:r>
    </w:p>
    <w:p>
      <w:r>
        <w:t>出版社：开封：河南教育出版社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邹容  陈天华评传 评论地址：https://www.jiaokey.com/book/detail/10394223.html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