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谢逸桥  谢良牧与孙中山领导的民主革命</w:t>
      </w:r>
    </w:p>
    <w:p>
      <w:r>
        <w:rPr>
          <w:rFonts w:ascii="宋体" w:hAnsi="宋体" w:eastAsia="宋体"/>
          <w:sz w:val="24"/>
        </w:rPr>
        <w:t>房学嘉，李大超编著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谢逸桥  谢良牧与孙中山领导的民主革命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房学嘉，李大超编著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本书出售、求购地址：https://www.jiaokey.com/book/detail/10394221.html</w:t>
      </w:r>
    </w:p>
    <w:p>
      <w:r>
        <w:t>更多相关图书推荐：https://www.jiaokey.com</w:t>
      </w:r>
    </w:p>
    <w:p>
      <w:r>
        <w:t>房学嘉，李大超编著 其他作品：https://www.jiaokey.com/tag/房学嘉，李大超编著.html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关键词搜索：https://www.jiaokey.com/tag/谢逸桥  谢良牧与孙中山领导的民主革命.html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