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书名：秋瑾史集  纪念周恩来同志回故乡绍兴题词五十周年</w:t>
      </w:r>
    </w:p>
    <w:p>
      <w:r>
        <w:t>作者：王去病，陈德和主编</w:t>
      </w:r>
    </w:p>
    <w:p>
      <w:r>
        <w:t>出版社：北京：华文出版社</w:t>
      </w:r>
    </w:p>
    <w:p>
      <w:r>
        <w:t>出版日期：1989.03</w:t>
      </w:r>
    </w:p>
    <w:p>
      <w:r>
        <w:t>总页数：194</w:t>
      </w:r>
    </w:p>
    <w:p>
      <w:r>
        <w:t>更多请访问教客网: www.jiaokey.com</w:t>
      </w:r>
    </w:p>
    <w:p>
      <w:r>
        <w:t>秋瑾史集  纪念周恩来同志回故乡绍兴题词五十周年 评论地址：https://www.jiaokey.com/book/detail/10394201.html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