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书名：血染东南半壁红-纪念瞿秋白何叔衡阮啸仙方志敏等烈士牺牲五十周年</w:t>
      </w:r>
    </w:p>
    <w:p>
      <w:r>
        <w:t>作者：中共江西省委党史资料征委会，中共江西省委党史研究室编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血染东南半壁红-纪念瞿秋白何叔衡阮啸仙方志敏等烈士牺牲五十周年 评论地址：https://www.jiaokey.com/book/detail/10394143.html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