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书名：九死一生  一位中国老兵传奇</w:t>
      </w:r>
    </w:p>
    <w:p>
      <w:r>
        <w:t>作者：罗应怀口述；古木整理</w:t>
      </w:r>
    </w:p>
    <w:p>
      <w:r>
        <w:t>出版社：北京：中国青年出版社</w:t>
      </w:r>
    </w:p>
    <w:p>
      <w:r>
        <w:t>出版日期：1991.09</w:t>
      </w:r>
    </w:p>
    <w:p>
      <w:r>
        <w:t>总页数：386</w:t>
      </w:r>
    </w:p>
    <w:p>
      <w:r>
        <w:t>更多请访问教客网: www.jiaokey.com</w:t>
      </w:r>
    </w:p>
    <w:p>
      <w:r>
        <w:t>九死一生  一位中国老兵传奇 评论地址：https://www.jiaokey.com/book/detail/10394112.html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