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书名：不尽长江滚滚来  范长江纪念文集</w:t>
      </w:r>
    </w:p>
    <w:p>
      <w:r>
        <w:t>作者：胡愈之等著</w:t>
      </w:r>
    </w:p>
    <w:p>
      <w:r>
        <w:t>出版社：北京:群言出版社,1994.03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不尽长江滚滚来  范长江纪念文集 评论地址：https://www.jiaokey.com/book/detail/10394074.html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