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婴幼儿智力开发指南  0-6岁</w:t>
      </w:r>
    </w:p>
    <w:p>
      <w:r>
        <w:rPr>
          <w:rFonts w:ascii="宋体" w:hAnsi="宋体" w:eastAsia="宋体"/>
          <w:sz w:val="24"/>
        </w:rPr>
        <w:t>（日）松原达哉著；杨廷梓译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婴幼儿智力开发指南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（日）松原达哉著；杨廷梓译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本书出售、求购地址：https://www.jiaokey.com/book/detail/10394035.html</w:t>
      </w:r>
    </w:p>
    <w:p>
      <w:r>
        <w:t>更多相关图书推荐：https://www.jiaokey.com</w:t>
      </w:r>
    </w:p>
    <w:p>
      <w:r>
        <w:t>（日）松原达哉著；杨廷梓译 其他作品：https://www.jiaokey.com/tag/（日）松原达哉著；杨廷梓译.html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关键词搜索：https://www.jiaokey.com/tag/婴幼儿智力开发指南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