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书名：智慧和才能的发掘方法</w:t>
      </w:r>
    </w:p>
    <w:p>
      <w:r>
        <w:t>作者：（日）角尾稔著；李永连，李秀英译</w:t>
      </w:r>
    </w:p>
    <w:p>
      <w:r>
        <w:t>出版社：北京：人民教育出版社</w:t>
      </w:r>
    </w:p>
    <w:p>
      <w:r>
        <w:t>出版日期：1984.04</w:t>
      </w:r>
    </w:p>
    <w:p>
      <w:r>
        <w:t>总页数：139</w:t>
      </w:r>
    </w:p>
    <w:p>
      <w:r>
        <w:t>更多请访问教客网: www.jiaokey.com</w:t>
      </w:r>
    </w:p>
    <w:p>
      <w:r>
        <w:t>智慧和才能的发掘方法 评论地址：https://www.jiaokey.com/book/detail/10394010.html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