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学前班教师手册  体育</w:t>
      </w:r>
    </w:p>
    <w:p>
      <w:r>
        <w:rPr>
          <w:rFonts w:ascii="宋体" w:hAnsi="宋体" w:eastAsia="宋体"/>
          <w:sz w:val="24"/>
        </w:rPr>
        <w:t>湖北省武昌幼儿师范学校，湖北省幼儿教育研究会编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学前班教师手册  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湖北省武昌幼儿师范学校，湖北省幼儿教育研究会编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本书出售、求购地址：https://www.jiaokey.com/book/detail/10394008.html</w:t>
      </w:r>
    </w:p>
    <w:p>
      <w:r>
        <w:t>更多相关图书推荐：https://www.jiaokey.com</w:t>
      </w:r>
    </w:p>
    <w:p>
      <w:r>
        <w:t>湖北省武昌幼儿师范学校，湖北省幼儿教育研究会编 其他作品：https://www.jiaokey.com/tag/湖北省武昌幼儿师范学校，湖北省幼儿教育研究会编.html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关键词搜索：https://www.jiaokey.com/tag/学前班教师手册  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