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书名：请你不要扳着脸  怎样对孩子说话</w:t>
      </w:r>
    </w:p>
    <w:p>
      <w:r>
        <w:t>作者：李树荫著</w:t>
      </w:r>
    </w:p>
    <w:p>
      <w:r>
        <w:t>出版社：北京:新时代出版社,1993.08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请你不要扳着脸  怎样对孩子说话 评论地址：https://www.jiaokey.com/book/detail/10394006.html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