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书名：果叶和贝壳的手工制作</w:t>
      </w:r>
    </w:p>
    <w:p>
      <w:r>
        <w:t>作者：（日）渡边庄三郎主编；姚梅译</w:t>
      </w:r>
    </w:p>
    <w:p>
      <w:r>
        <w:t>出版社：长沙：湖南少年儿童出版社</w:t>
      </w:r>
    </w:p>
    <w:p>
      <w:r>
        <w:t>出版日期：1988.01</w:t>
      </w:r>
    </w:p>
    <w:p>
      <w:r>
        <w:t>总页数：27</w:t>
      </w:r>
    </w:p>
    <w:p>
      <w:r>
        <w:t>更多请访问教客网: www.jiaokey.com</w:t>
      </w:r>
    </w:p>
    <w:p>
      <w:r>
        <w:t>果叶和贝壳的手工制作 评论地址：https://www.jiaokey.com/book/detail/10393963.html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