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书名：顽习固癖及其矫正方法</w:t>
      </w:r>
    </w:p>
    <w:p>
      <w:r>
        <w:t>作者：（日）内山喜久雄著；李秀英译</w:t>
      </w:r>
    </w:p>
    <w:p>
      <w:r>
        <w:t>出版社：北京：人民教育出版社</w:t>
      </w:r>
    </w:p>
    <w:p>
      <w:r>
        <w:t>出版日期：1985.04</w:t>
      </w:r>
    </w:p>
    <w:p>
      <w:r>
        <w:t>总页数：121</w:t>
      </w:r>
    </w:p>
    <w:p>
      <w:r>
        <w:t>更多请访问教客网: www.jiaokey.com</w:t>
      </w:r>
    </w:p>
    <w:p>
      <w:r>
        <w:t>顽习固癖及其矫正方法 评论地址：https://www.jiaokey.com/book/detail/10393908.html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